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of the Mohicans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nickname given by white men to the Indians?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was tattooed on Uncas's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Heyward was also referred to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Alice's mother died in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Cora was stabbed in the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Alice and who confessed their love for each other in a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David played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Uncas was _________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army did the Huron tribe fight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David was also referred to as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monstrous noises heard from outside the cave was actually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sisters's last name was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disguised as a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biggest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Uncas was believed to be the reincarnation of who's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Heyward was a major for the ________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David do after the death of his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Chingachgook was Uncas's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Magua either wanted to murder or ________ the Munro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Hawkeye nickname his rifle?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Chingachgook and Uncas are known as the last of what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Chingachgook and Colonel Munro were hiding out in a ________ 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Cora and _______ were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Indian's house was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oldest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of the Mohicans </dc:title>
  <dcterms:created xsi:type="dcterms:W3CDTF">2021-10-11T19:14:13Z</dcterms:created>
  <dcterms:modified xsi:type="dcterms:W3CDTF">2021-10-11T19:14:13Z</dcterms:modified>
</cp:coreProperties>
</file>