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last supper</w:t>
      </w:r>
    </w:p>
    <w:p>
      <w:pPr>
        <w:pStyle w:val="Questions"/>
      </w:pPr>
      <w:r>
        <w:t xml:space="preserve">1. LETAB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EERVFNISSOG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AERPOVSS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PLIISEDCS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SUJSE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CUP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WIEN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AREBD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UPREP MOOR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EEVWLT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ABERTY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RMSAJUELE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supper</dc:title>
  <dcterms:created xsi:type="dcterms:W3CDTF">2021-10-11T19:14:27Z</dcterms:created>
  <dcterms:modified xsi:type="dcterms:W3CDTF">2021-10-11T19:14:27Z</dcterms:modified>
</cp:coreProperties>
</file>