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train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Friends    </w:t>
      </w:r>
      <w:r>
        <w:t xml:space="preserve">   camps    </w:t>
      </w:r>
      <w:r>
        <w:t xml:space="preserve">   Father    </w:t>
      </w:r>
      <w:r>
        <w:t xml:space="preserve">   Mother    </w:t>
      </w:r>
      <w:r>
        <w:t xml:space="preserve">   Last train    </w:t>
      </w:r>
      <w:r>
        <w:t xml:space="preserve">   Brothers    </w:t>
      </w:r>
      <w:r>
        <w:t xml:space="preserve">   Family    </w:t>
      </w:r>
      <w:r>
        <w:t xml:space="preserve">   Nazis    </w:t>
      </w:r>
      <w:r>
        <w:t xml:space="preserve">   Holocaust    </w:t>
      </w:r>
      <w:r>
        <w:t xml:space="preserve">   Oscar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train :)</dc:title>
  <dcterms:created xsi:type="dcterms:W3CDTF">2021-10-11T19:13:05Z</dcterms:created>
  <dcterms:modified xsi:type="dcterms:W3CDTF">2021-10-11T19:13:05Z</dcterms:modified>
</cp:coreProperties>
</file>