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leaving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Wrapping paper man    </w:t>
      </w:r>
      <w:r>
        <w:t xml:space="preserve">   The unknown    </w:t>
      </w:r>
      <w:r>
        <w:t xml:space="preserve">   Scarlett    </w:t>
      </w:r>
      <w:r>
        <w:t xml:space="preserve">   Scared of the unknown    </w:t>
      </w:r>
      <w:r>
        <w:t xml:space="preserve">   No memory    </w:t>
      </w:r>
      <w:r>
        <w:t xml:space="preserve">   Max    </w:t>
      </w:r>
      <w:r>
        <w:t xml:space="preserve">   Lucas    </w:t>
      </w:r>
      <w:r>
        <w:t xml:space="preserve">   Kidnapped    </w:t>
      </w:r>
      <w:r>
        <w:t xml:space="preserve">   Hot air balloon    </w:t>
      </w:r>
      <w:r>
        <w:t xml:space="preserve">   Golden carousel    </w:t>
      </w:r>
      <w:r>
        <w:t xml:space="preserve">   Abducted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leaving word search </dc:title>
  <dcterms:created xsi:type="dcterms:W3CDTF">2021-10-11T19:14:24Z</dcterms:created>
  <dcterms:modified xsi:type="dcterms:W3CDTF">2021-10-11T19:14:24Z</dcterms:modified>
</cp:coreProperties>
</file>