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legal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saw the crime being committed?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jury believes you have committed a crime they find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instructs the barrister?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represents the accused?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trial occurs in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judge decides on the guilty persons...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represents the accuser?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judge wears on their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not committed any crime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12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hands down the sentence at the end of the trial?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legal world</dc:title>
  <dcterms:created xsi:type="dcterms:W3CDTF">2021-10-11T19:13:02Z</dcterms:created>
  <dcterms:modified xsi:type="dcterms:W3CDTF">2021-10-11T19:13:02Z</dcterms:modified>
</cp:coreProperties>
</file>