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legend of zelda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diary    </w:t>
      </w:r>
      <w:r>
        <w:t xml:space="preserve">   lantern    </w:t>
      </w:r>
      <w:r>
        <w:t xml:space="preserve">   ganondorf    </w:t>
      </w:r>
      <w:r>
        <w:t xml:space="preserve">   jem    </w:t>
      </w:r>
      <w:r>
        <w:t xml:space="preserve">   motorbike    </w:t>
      </w:r>
      <w:r>
        <w:t xml:space="preserve">   sadle    </w:t>
      </w:r>
      <w:r>
        <w:t xml:space="preserve">   sky loft    </w:t>
      </w:r>
      <w:r>
        <w:t xml:space="preserve">   loftwing    </w:t>
      </w:r>
      <w:r>
        <w:t xml:space="preserve">   castle    </w:t>
      </w:r>
      <w:r>
        <w:t xml:space="preserve">   epona    </w:t>
      </w:r>
      <w:r>
        <w:t xml:space="preserve">   arrow    </w:t>
      </w:r>
      <w:r>
        <w:t xml:space="preserve">   bow    </w:t>
      </w:r>
      <w:r>
        <w:t xml:space="preserve">   rupees    </w:t>
      </w:r>
      <w:r>
        <w:t xml:space="preserve">   hylian    </w:t>
      </w:r>
      <w:r>
        <w:t xml:space="preserve">   shield    </w:t>
      </w:r>
      <w:r>
        <w:t xml:space="preserve">   mastersword    </w:t>
      </w:r>
      <w:r>
        <w:t xml:space="preserve">   link    </w:t>
      </w:r>
      <w:r>
        <w:t xml:space="preserve">   zelda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legend of zelda word search </dc:title>
  <dcterms:created xsi:type="dcterms:W3CDTF">2021-10-11T19:14:13Z</dcterms:created>
  <dcterms:modified xsi:type="dcterms:W3CDTF">2021-10-11T19:14:13Z</dcterms:modified>
</cp:coreProperties>
</file>