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not having the available means to pay back debts.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political procedure when congress debates to delay a legislative proposal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ordering someone to attend a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Removing a political leader from office because of a high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Speaker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that is next in line/ comes after the current leader.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Republican leader of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Democratic leader of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strong supporter of a party, cause,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public reprimand for an infraction or violation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minimum number of an assembly that must be present to 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constitutional right to reject a decision or proposal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of the senate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legislative branch</dc:title>
  <dcterms:created xsi:type="dcterms:W3CDTF">2021-10-11T19:14:21Z</dcterms:created>
  <dcterms:modified xsi:type="dcterms:W3CDTF">2021-10-11T19:14:21Z</dcterms:modified>
</cp:coreProperties>
</file>