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legislative branch and congress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Impeach    </w:t>
      </w:r>
      <w:r>
        <w:t xml:space="preserve">   Regulate    </w:t>
      </w:r>
      <w:r>
        <w:t xml:space="preserve">   Constituent    </w:t>
      </w:r>
      <w:r>
        <w:t xml:space="preserve">   Seniority    </w:t>
      </w:r>
      <w:r>
        <w:t xml:space="preserve">   Census    </w:t>
      </w:r>
      <w:r>
        <w:t xml:space="preserve">   Gerrymander    </w:t>
      </w:r>
      <w:r>
        <w:t xml:space="preserve">   Bicameral    </w:t>
      </w:r>
      <w:r>
        <w:t xml:space="preserve">   Elastic clause    </w:t>
      </w:r>
      <w:r>
        <w:t xml:space="preserve">   Bill of attainder    </w:t>
      </w:r>
      <w:r>
        <w:t xml:space="preserve">   Impiled powers    </w:t>
      </w:r>
      <w:r>
        <w:t xml:space="preserve">   Ex post facto law    </w:t>
      </w:r>
      <w:r>
        <w:t xml:space="preserve">   Writ of habeas copus    </w:t>
      </w:r>
      <w:r>
        <w:t xml:space="preserve">   Expressed power    </w:t>
      </w:r>
      <w:r>
        <w:t xml:space="preserve">   Minority party    </w:t>
      </w:r>
      <w:r>
        <w:t xml:space="preserve">   Majority party    </w:t>
      </w:r>
      <w:r>
        <w:t xml:space="preserve">   Standing committee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legislative branch and congress</dc:title>
  <dcterms:created xsi:type="dcterms:W3CDTF">2021-10-11T19:14:26Z</dcterms:created>
  <dcterms:modified xsi:type="dcterms:W3CDTF">2021-10-11T19:14:26Z</dcterms:modified>
</cp:coreProperties>
</file>