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leopard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big cat    </w:t>
      </w:r>
      <w:r>
        <w:t xml:space="preserve">   fangs    </w:t>
      </w:r>
      <w:r>
        <w:t xml:space="preserve">   nocturnal    </w:t>
      </w:r>
      <w:r>
        <w:t xml:space="preserve">   leopard cub    </w:t>
      </w:r>
      <w:r>
        <w:t xml:space="preserve">   paws    </w:t>
      </w:r>
      <w:r>
        <w:t xml:space="preserve">   strong neck    </w:t>
      </w:r>
      <w:r>
        <w:t xml:space="preserve">   tail    </w:t>
      </w:r>
      <w:r>
        <w:t xml:space="preserve">   golden fur    </w:t>
      </w:r>
      <w:r>
        <w:t xml:space="preserve">   rosettes    </w:t>
      </w:r>
      <w:r>
        <w:t xml:space="preserve">   predator    </w:t>
      </w:r>
      <w:r>
        <w:t xml:space="preserve">   cubs    </w:t>
      </w:r>
      <w:r>
        <w:t xml:space="preserve">   claws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leopard</dc:title>
  <dcterms:created xsi:type="dcterms:W3CDTF">2021-10-11T19:14:28Z</dcterms:created>
  <dcterms:modified xsi:type="dcterms:W3CDTF">2021-10-11T19:14:28Z</dcterms:modified>
</cp:coreProperties>
</file>