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lessons about Islam....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way of worshiping Allah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Maryams guardian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mention 36 times in a surah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thank Allah for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dont have freewill.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patient with Allah and your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is the reason we are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 words and smiling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was sick for 18 years and lived for 99 years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does duaa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time for prayer before anything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had 12 good advises to his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be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aware of this thing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Humans have ______ in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build the Kaaba with one of his sons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getting angry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family was four generations of prophets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Allah command express through the quran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lessons about Islam....</dc:title>
  <dcterms:created xsi:type="dcterms:W3CDTF">2021-10-11T19:13:16Z</dcterms:created>
  <dcterms:modified xsi:type="dcterms:W3CDTF">2021-10-11T19:13:16Z</dcterms:modified>
</cp:coreProperties>
</file>