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letter "R"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raccoon    </w:t>
      </w:r>
      <w:r>
        <w:t xml:space="preserve">   robot    </w:t>
      </w:r>
      <w:r>
        <w:t xml:space="preserve">   rocket    </w:t>
      </w:r>
      <w:r>
        <w:t xml:space="preserve">   read    </w:t>
      </w:r>
      <w:r>
        <w:t xml:space="preserve">   rock    </w:t>
      </w:r>
      <w:r>
        <w:t xml:space="preserve">   ring    </w:t>
      </w:r>
      <w:r>
        <w:t xml:space="preserve">   run    </w:t>
      </w:r>
      <w:r>
        <w:t xml:space="preserve">   rain    </w:t>
      </w:r>
      <w:r>
        <w:t xml:space="preserve">   rainbow    </w:t>
      </w:r>
      <w:r>
        <w:t xml:space="preserve">   real    </w:t>
      </w:r>
      <w:r>
        <w:t xml:space="preserve">   red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"R" </dc:title>
  <dcterms:created xsi:type="dcterms:W3CDTF">2021-10-11T19:13:31Z</dcterms:created>
  <dcterms:modified xsi:type="dcterms:W3CDTF">2021-10-11T19:13:31Z</dcterms:modified>
</cp:coreProperties>
</file>