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life of Gabriel Garcia Marquez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Gabriel's father moved to Northern Columbia to work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Marquez was diagnosed with _________ cancer in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Classmates referred to Gabriel as el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older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relation did Garcia have to Mercedes Barcha?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Garcia was born in Aracateca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Gabriel had ___ kids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__________ years old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inspired Gabriel with ideas for his books?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Gabriel enjoyed comics, but disliked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reason for Gabriel's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 literature, what else did Garcia study for?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Gabriel Garcia Marquez</dc:title>
  <dcterms:created xsi:type="dcterms:W3CDTF">2021-10-11T19:14:18Z</dcterms:created>
  <dcterms:modified xsi:type="dcterms:W3CDTF">2021-10-11T19:14:18Z</dcterms:modified>
</cp:coreProperties>
</file>