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becoming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a follower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positive event that seems impossible as it breaks scientific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‘anointed one’ God promised would come and save the Jewish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up something of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angel that appeared to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prediction about the future that has been given to someone by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religious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rescues another person or a thing from danger or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whose job is to look after sheep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Mary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occasion of a person’s birth; particularly associated with the birth of Jesus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Jesus</dc:title>
  <dcterms:created xsi:type="dcterms:W3CDTF">2021-10-11T19:15:05Z</dcterms:created>
  <dcterms:modified xsi:type="dcterms:W3CDTF">2021-10-11T19:15:05Z</dcterms:modified>
</cp:coreProperties>
</file>