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life of Muhammad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Muhammad was visited by Jibreel and ordered to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Muslim Scripture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Muhammad take his followers in 622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happened to Muhammad in 632?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Muhammad known as?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recorded in the Quran?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was Muhammad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622 the Islamic _______ begins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God’s name in Islam?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century was Muhammad born in?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life of Muhammad </dc:title>
  <dcterms:created xsi:type="dcterms:W3CDTF">2021-10-11T19:14:56Z</dcterms:created>
  <dcterms:modified xsi:type="dcterms:W3CDTF">2021-10-11T19:14:56Z</dcterms:modified>
</cp:coreProperties>
</file>