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Paul the Apostle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journeys    </w:t>
      </w:r>
      <w:r>
        <w:t xml:space="preserve">   worked    </w:t>
      </w:r>
      <w:r>
        <w:t xml:space="preserve">   ridiculed    </w:t>
      </w:r>
      <w:r>
        <w:t xml:space="preserve">   obeyed    </w:t>
      </w:r>
      <w:r>
        <w:t xml:space="preserve">   ship    </w:t>
      </w:r>
      <w:r>
        <w:t xml:space="preserve">   stoned    </w:t>
      </w:r>
      <w:r>
        <w:t xml:space="preserve">   brave    </w:t>
      </w:r>
      <w:r>
        <w:t xml:space="preserve">   beaten    </w:t>
      </w:r>
      <w:r>
        <w:t xml:space="preserve">   preached    </w:t>
      </w:r>
      <w:r>
        <w:t xml:space="preserve">   light    </w:t>
      </w:r>
      <w:r>
        <w:t xml:space="preserve">   Damascus    </w:t>
      </w:r>
      <w:r>
        <w:t xml:space="preserve">   missionary    </w:t>
      </w:r>
      <w:r>
        <w:t xml:space="preserve">   three    </w:t>
      </w:r>
      <w:r>
        <w:t xml:space="preserve">   imprisoned    </w:t>
      </w:r>
      <w:r>
        <w:t xml:space="preserve">   zealous    </w:t>
      </w:r>
      <w:r>
        <w:t xml:space="preserve">   healed    </w:t>
      </w:r>
      <w:r>
        <w:t xml:space="preserve">   Ananias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Paul the Apostle</dc:title>
  <dcterms:created xsi:type="dcterms:W3CDTF">2021-10-11T19:14:20Z</dcterms:created>
  <dcterms:modified xsi:type="dcterms:W3CDTF">2021-10-11T19:14:20Z</dcterms:modified>
</cp:coreProperties>
</file>