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constructed by James Burbage that was well known for its 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William's tradgic-love plays that he produced in 1595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Shakespeare was at London, queen Elizabeth 1 killed her cousin.What was her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year william looked forward to watching the mystery and '-------'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from which shakespeare attended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william moved to after stratford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savourly porridge shakespeare had for breakfast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Shakespeares tradgic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play was often unpopular due to its link with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name given to families who could afford for their children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William met up with his fellow writers in this pub.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tthe ruler of the country during the life of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became a member of one of the best group of players in london at that time called the' lord ------------------- men'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illness that outbroke in the city of london meaning many theatres had to be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shakespspeare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siblings william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shakespeares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William Shakespeare do as well as writing during his early years at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 of Shakespeare's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found under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Shakespeares most famous comedies was given the name  ----- labour's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play writer who visite william in the year 1587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his ealy married years william worked for his father throughout the day but what did he work on in the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age that william learns his fathers buisness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William Shakespeare</dc:title>
  <dcterms:created xsi:type="dcterms:W3CDTF">2021-10-12T20:33:51Z</dcterms:created>
  <dcterms:modified xsi:type="dcterms:W3CDTF">2021-10-12T20:33:51Z</dcterms:modified>
</cp:coreProperties>
</file>