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The life of an Elizabethan actor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Disease spread by fleas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People who share the money throughout the company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Who was a magnificent actress but no one knew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Where did women go to act before 1660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When did actors rehearse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What did we call boys being taught by seniors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Where were acting companies based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Where were women aloud to be if they're in an acting company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What did you need to travel England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Who was a famous actor and writer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When did actors perform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Who is being taught by senior actors?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The life of an Elizabethan actor </dc:title>
  <dcterms:created xsi:type="dcterms:W3CDTF">2021-10-11T19:13:36Z</dcterms:created>
  <dcterms:modified xsi:type="dcterms:W3CDTF">2021-10-11T19:13:36Z</dcterms:modified>
</cp:coreProperties>
</file>