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on Digital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analytics    </w:t>
      </w:r>
      <w:r>
        <w:t xml:space="preserve">   platform    </w:t>
      </w:r>
      <w:r>
        <w:t xml:space="preserve">   connection    </w:t>
      </w:r>
      <w:r>
        <w:t xml:space="preserve">   statusupdate    </w:t>
      </w:r>
      <w:r>
        <w:t xml:space="preserve">   internet    </w:t>
      </w:r>
      <w:r>
        <w:t xml:space="preserve">   web    </w:t>
      </w:r>
      <w:r>
        <w:t xml:space="preserve">   video    </w:t>
      </w:r>
      <w:r>
        <w:t xml:space="preserve">   share    </w:t>
      </w:r>
      <w:r>
        <w:t xml:space="preserve">   linkedin    </w:t>
      </w:r>
      <w:r>
        <w:t xml:space="preserve">   android    </w:t>
      </w:r>
      <w:r>
        <w:t xml:space="preserve">   smartphone    </w:t>
      </w:r>
      <w:r>
        <w:t xml:space="preserve">   ipad    </w:t>
      </w:r>
      <w:r>
        <w:t xml:space="preserve">   mobile    </w:t>
      </w:r>
      <w:r>
        <w:t xml:space="preserve">   whatsapp    </w:t>
      </w:r>
      <w:r>
        <w:t xml:space="preserve">   online    </w:t>
      </w:r>
      <w:r>
        <w:t xml:space="preserve">   wikipedia    </w:t>
      </w:r>
      <w:r>
        <w:t xml:space="preserve">   google    </w:t>
      </w:r>
      <w:r>
        <w:t xml:space="preserve">   community    </w:t>
      </w:r>
      <w:r>
        <w:t xml:space="preserve">   advertising    </w:t>
      </w:r>
      <w:r>
        <w:t xml:space="preserve">   fan    </w:t>
      </w:r>
      <w:r>
        <w:t xml:space="preserve">   account    </w:t>
      </w:r>
      <w:r>
        <w:t xml:space="preserve">   blog    </w:t>
      </w:r>
      <w:r>
        <w:t xml:space="preserve">   livetwitting    </w:t>
      </w:r>
      <w:r>
        <w:t xml:space="preserve">   instagram    </w:t>
      </w:r>
      <w:r>
        <w:t xml:space="preserve">   hashtag    </w:t>
      </w:r>
      <w:r>
        <w:t xml:space="preserve">   facebook    </w:t>
      </w:r>
      <w:r>
        <w:t xml:space="preserve">   directmessage    </w:t>
      </w:r>
      <w:r>
        <w:t xml:space="preserve">   digitaldetox    </w:t>
      </w:r>
      <w:r>
        <w:t xml:space="preserve">   follower    </w:t>
      </w:r>
      <w:r>
        <w:t xml:space="preserve">   socialmedia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on Digital Times</dc:title>
  <dcterms:created xsi:type="dcterms:W3CDTF">2021-10-11T19:14:39Z</dcterms:created>
  <dcterms:modified xsi:type="dcterms:W3CDTF">2021-10-11T19:14:39Z</dcterms:modified>
</cp:coreProperties>
</file>