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lightning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with an irrational urge to steal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and weak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wet thoroughly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disturb the composure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gather something into small wrinkles or folds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into gas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direct route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 reduced to ashes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into a powder by breaking up or cause to become dust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unit of geological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lightning Thief</dc:title>
  <dcterms:created xsi:type="dcterms:W3CDTF">2021-10-11T19:14:14Z</dcterms:created>
  <dcterms:modified xsi:type="dcterms:W3CDTF">2021-10-11T19:14:14Z</dcterms:modified>
</cp:coreProperties>
</file>