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and the mouse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tied    </w:t>
      </w:r>
      <w:r>
        <w:t xml:space="preserve">   captured    </w:t>
      </w:r>
      <w:r>
        <w:t xml:space="preserve">   hunters    </w:t>
      </w:r>
      <w:r>
        <w:t xml:space="preserve">   repeat    </w:t>
      </w:r>
      <w:r>
        <w:t xml:space="preserve">   forget    </w:t>
      </w:r>
      <w:r>
        <w:t xml:space="preserve">   forgive    </w:t>
      </w:r>
      <w:r>
        <w:t xml:space="preserve">   swallow    </w:t>
      </w:r>
      <w:r>
        <w:t xml:space="preserve">   jaws    </w:t>
      </w:r>
      <w:r>
        <w:t xml:space="preserve">   opened    </w:t>
      </w:r>
      <w:r>
        <w:t xml:space="preserve">   paw    </w:t>
      </w:r>
      <w:r>
        <w:t xml:space="preserve">   huge    </w:t>
      </w:r>
      <w:r>
        <w:t xml:space="preserve">   placed    </w:t>
      </w:r>
      <w:r>
        <w:t xml:space="preserve">   awakened    </w:t>
      </w:r>
      <w:r>
        <w:t xml:space="preserve">   soon    </w:t>
      </w:r>
      <w:r>
        <w:t xml:space="preserve">   running    </w:t>
      </w:r>
      <w:r>
        <w:t xml:space="preserve">   began    </w:t>
      </w:r>
      <w:r>
        <w:t xml:space="preserve">   little    </w:t>
      </w:r>
      <w:r>
        <w:t xml:space="preserve">   asleep    </w:t>
      </w:r>
      <w:r>
        <w:t xml:space="preserve">   jungle    </w:t>
      </w:r>
      <w:r>
        <w:t xml:space="preserve">  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and the mouse</dc:title>
  <dcterms:created xsi:type="dcterms:W3CDTF">2021-10-11T19:13:54Z</dcterms:created>
  <dcterms:modified xsi:type="dcterms:W3CDTF">2021-10-11T19:13:54Z</dcterms:modified>
</cp:coreProperties>
</file>