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unnecessary concern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animals that are believed to be harmful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formal and dignified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gay or full of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hind legs and adjoining parts of a quadruped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or poorly 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giant mystical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about or search blindly or uncertainly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curious or inquiring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 on your cheeks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burning fiercely and emitting flames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be cooperative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summer house or other decorative building used as a shelter in a park or large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gradual way slowly by degrees </w:t>
            </w:r>
          </w:p>
        </w:tc>
      </w:tr>
    </w:tbl>
    <w:p>
      <w:pPr>
        <w:pStyle w:val="WordBankMedium"/>
      </w:pPr>
      <w:r>
        <w:t xml:space="preserve">   inquisitive    </w:t>
      </w:r>
      <w:r>
        <w:t xml:space="preserve">   chiefly    </w:t>
      </w:r>
      <w:r>
        <w:t xml:space="preserve">   hoax    </w:t>
      </w:r>
      <w:r>
        <w:t xml:space="preserve">   flaming    </w:t>
      </w:r>
      <w:r>
        <w:t xml:space="preserve">   savagely    </w:t>
      </w:r>
      <w:r>
        <w:t xml:space="preserve">   gloomy    </w:t>
      </w:r>
      <w:r>
        <w:t xml:space="preserve">   gaity    </w:t>
      </w:r>
      <w:r>
        <w:t xml:space="preserve">   giantess    </w:t>
      </w:r>
      <w:r>
        <w:t xml:space="preserve">   fussing    </w:t>
      </w:r>
      <w:r>
        <w:t xml:space="preserve">   whiskered    </w:t>
      </w:r>
      <w:r>
        <w:t xml:space="preserve">   sulky    </w:t>
      </w:r>
      <w:r>
        <w:t xml:space="preserve">   pavilion    </w:t>
      </w:r>
      <w:r>
        <w:t xml:space="preserve">   gradually    </w:t>
      </w:r>
      <w:r>
        <w:t xml:space="preserve">   groped    </w:t>
      </w:r>
      <w:r>
        <w:t xml:space="preserve">   vermin    </w:t>
      </w:r>
      <w:r>
        <w:t xml:space="preserve">   hindquarters     </w:t>
      </w:r>
      <w:r>
        <w:t xml:space="preserve">   solemnly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2021-10-11T19:15:03Z</dcterms:created>
  <dcterms:modified xsi:type="dcterms:W3CDTF">2021-10-11T19:15:03Z</dcterms:modified>
</cp:coreProperties>
</file>