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wardrobe. (Ch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MAJESTY    </w:t>
      </w:r>
      <w:r>
        <w:t xml:space="preserve">   IMAGINARY    </w:t>
      </w:r>
      <w:r>
        <w:t xml:space="preserve">   HANDKERCHIEF    </w:t>
      </w:r>
      <w:r>
        <w:t xml:space="preserve">   SPIES    </w:t>
      </w:r>
      <w:r>
        <w:t xml:space="preserve">   WINTER    </w:t>
      </w:r>
      <w:r>
        <w:t xml:space="preserve">   WITCH    </w:t>
      </w:r>
      <w:r>
        <w:t xml:space="preserve">   NARNIA    </w:t>
      </w:r>
      <w:r>
        <w:t xml:space="preserve">   FAUN    </w:t>
      </w:r>
      <w:r>
        <w:t xml:space="preserve">   MR TUMNUS    </w:t>
      </w:r>
      <w:r>
        <w:t xml:space="preserve">   PETER    </w:t>
      </w:r>
      <w:r>
        <w:t xml:space="preserve">   SUSAN    </w:t>
      </w:r>
      <w:r>
        <w:t xml:space="preserve">   EDMUND    </w:t>
      </w:r>
      <w:r>
        <w:t xml:space="preserve">   LUCY    </w:t>
      </w:r>
      <w:r>
        <w:t xml:space="preserve">   LONDON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wardrobe. (Ch 1-3)</dc:title>
  <dcterms:created xsi:type="dcterms:W3CDTF">2021-10-11T19:15:32Z</dcterms:created>
  <dcterms:modified xsi:type="dcterms:W3CDTF">2021-10-11T19:15:32Z</dcterms:modified>
</cp:coreProperties>
</file>