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aslan    </w:t>
      </w:r>
      <w:r>
        <w:t xml:space="preserve">   bad person    </w:t>
      </w:r>
      <w:r>
        <w:t xml:space="preserve">   bells    </w:t>
      </w:r>
      <w:r>
        <w:t xml:space="preserve">   blinking    </w:t>
      </w:r>
      <w:r>
        <w:t xml:space="preserve">   bombing    </w:t>
      </w:r>
      <w:r>
        <w:t xml:space="preserve">   cave    </w:t>
      </w:r>
      <w:r>
        <w:t xml:space="preserve">   coats    </w:t>
      </w:r>
      <w:r>
        <w:t xml:space="preserve">   creature    </w:t>
      </w:r>
      <w:r>
        <w:t xml:space="preserve">   death    </w:t>
      </w:r>
      <w:r>
        <w:t xml:space="preserve">   delighted    </w:t>
      </w:r>
      <w:r>
        <w:t xml:space="preserve">   duchesses    </w:t>
      </w:r>
      <w:r>
        <w:t xml:space="preserve">   duke    </w:t>
      </w:r>
      <w:r>
        <w:t xml:space="preserve">   dwarf    </w:t>
      </w:r>
      <w:r>
        <w:t xml:space="preserve">   Edmund    </w:t>
      </w:r>
      <w:r>
        <w:t xml:space="preserve">   enchanted    </w:t>
      </w:r>
      <w:r>
        <w:t xml:space="preserve">   famous    </w:t>
      </w:r>
      <w:r>
        <w:t xml:space="preserve">   Father Christmas    </w:t>
      </w:r>
      <w:r>
        <w:t xml:space="preserve">   faun    </w:t>
      </w:r>
      <w:r>
        <w:t xml:space="preserve">   fighting    </w:t>
      </w:r>
      <w:r>
        <w:t xml:space="preserve">   fur coat    </w:t>
      </w:r>
      <w:r>
        <w:t xml:space="preserve">   geography    </w:t>
      </w:r>
      <w:r>
        <w:t xml:space="preserve">   gold crown    </w:t>
      </w:r>
      <w:r>
        <w:t xml:space="preserve">   greetings    </w:t>
      </w:r>
      <w:r>
        <w:t xml:space="preserve">   hi    </w:t>
      </w:r>
      <w:r>
        <w:t xml:space="preserve">   hill    </w:t>
      </w:r>
      <w:r>
        <w:t xml:space="preserve">   ice    </w:t>
      </w:r>
      <w:r>
        <w:t xml:space="preserve">   Ice Castle    </w:t>
      </w:r>
      <w:r>
        <w:t xml:space="preserve">   immediately    </w:t>
      </w:r>
      <w:r>
        <w:t xml:space="preserve">   Lamp Post    </w:t>
      </w:r>
      <w:r>
        <w:t xml:space="preserve">   landmark    </w:t>
      </w:r>
      <w:r>
        <w:t xml:space="preserve">   Lion    </w:t>
      </w:r>
      <w:r>
        <w:t xml:space="preserve">   london    </w:t>
      </w:r>
      <w:r>
        <w:t xml:space="preserve">   Lucy    </w:t>
      </w:r>
      <w:r>
        <w:t xml:space="preserve">   majesty    </w:t>
      </w:r>
      <w:r>
        <w:t xml:space="preserve">   Moth ball    </w:t>
      </w:r>
      <w:r>
        <w:t xml:space="preserve">   Mr Beaver    </w:t>
      </w:r>
      <w:r>
        <w:t xml:space="preserve">   Mr Tummnes    </w:t>
      </w:r>
      <w:r>
        <w:t xml:space="preserve">   narnia    </w:t>
      </w:r>
      <w:r>
        <w:t xml:space="preserve">   old    </w:t>
      </w:r>
      <w:r>
        <w:t xml:space="preserve">   oldest sister    </w:t>
      </w:r>
      <w:r>
        <w:t xml:space="preserve">   peter    </w:t>
      </w:r>
      <w:r>
        <w:t xml:space="preserve">   presents    </w:t>
      </w:r>
      <w:r>
        <w:t xml:space="preserve">   professor    </w:t>
      </w:r>
      <w:r>
        <w:t xml:space="preserve">   Professor    </w:t>
      </w:r>
      <w:r>
        <w:t xml:space="preserve">   prophecy    </w:t>
      </w:r>
      <w:r>
        <w:t xml:space="preserve">   reindeer    </w:t>
      </w:r>
      <w:r>
        <w:t xml:space="preserve">   reveal    </w:t>
      </w:r>
      <w:r>
        <w:t xml:space="preserve">   river    </w:t>
      </w:r>
      <w:r>
        <w:t xml:space="preserve">   sardines    </w:t>
      </w:r>
      <w:r>
        <w:t xml:space="preserve">   sick    </w:t>
      </w:r>
      <w:r>
        <w:t xml:space="preserve">   sleigh    </w:t>
      </w:r>
      <w:r>
        <w:t xml:space="preserve">   snow    </w:t>
      </w:r>
      <w:r>
        <w:t xml:space="preserve">   spell    </w:t>
      </w:r>
      <w:r>
        <w:t xml:space="preserve">   spring    </w:t>
      </w:r>
      <w:r>
        <w:t xml:space="preserve">   stone    </w:t>
      </w:r>
      <w:r>
        <w:t xml:space="preserve">   stone table    </w:t>
      </w:r>
      <w:r>
        <w:t xml:space="preserve">   strange    </w:t>
      </w:r>
      <w:r>
        <w:t xml:space="preserve">   susan    </w:t>
      </w:r>
      <w:r>
        <w:t xml:space="preserve">   sword    </w:t>
      </w:r>
      <w:r>
        <w:t xml:space="preserve">   throne    </w:t>
      </w:r>
      <w:r>
        <w:t xml:space="preserve">   trip    </w:t>
      </w:r>
      <w:r>
        <w:t xml:space="preserve">   umbrella    </w:t>
      </w:r>
      <w:r>
        <w:t xml:space="preserve">   war    </w:t>
      </w:r>
      <w:r>
        <w:t xml:space="preserve">   Wardrobe    </w:t>
      </w:r>
      <w:r>
        <w:t xml:space="preserve">   winter    </w:t>
      </w:r>
      <w:r>
        <w:t xml:space="preserve">   Witch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and the wardrobe</dc:title>
  <dcterms:created xsi:type="dcterms:W3CDTF">2021-10-11T19:15:29Z</dcterms:created>
  <dcterms:modified xsi:type="dcterms:W3CDTF">2021-10-11T19:15:29Z</dcterms:modified>
</cp:coreProperties>
</file>