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lions of little rock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norah    </w:t>
      </w:r>
      <w:r>
        <w:t xml:space="preserve">   david    </w:t>
      </w:r>
      <w:r>
        <w:t xml:space="preserve">   little rock    </w:t>
      </w:r>
      <w:r>
        <w:t xml:space="preserve">   football staduim    </w:t>
      </w:r>
      <w:r>
        <w:t xml:space="preserve">   rock crusher    </w:t>
      </w:r>
      <w:r>
        <w:t xml:space="preserve">   libary    </w:t>
      </w:r>
      <w:r>
        <w:t xml:space="preserve">   jt    </w:t>
      </w:r>
      <w:r>
        <w:t xml:space="preserve">   red    </w:t>
      </w:r>
      <w:r>
        <w:t xml:space="preserve">   gem    </w:t>
      </w:r>
      <w:r>
        <w:t xml:space="preserve">   pretty boy    </w:t>
      </w:r>
      <w:r>
        <w:t xml:space="preserve">   liz    </w:t>
      </w:r>
      <w:r>
        <w:t xml:space="preserve">   betty jean    </w:t>
      </w:r>
      <w:r>
        <w:t xml:space="preserve">   pine buff    </w:t>
      </w:r>
      <w:r>
        <w:t xml:space="preserve">   zoo    </w:t>
      </w:r>
      <w:r>
        <w:t xml:space="preserve">   pool    </w:t>
      </w:r>
      <w:r>
        <w:t xml:space="preserve">   marlee    </w:t>
      </w:r>
      <w:r>
        <w:t xml:space="preserve">   judy    </w:t>
      </w:r>
      <w:r>
        <w:t xml:space="preserve">   sally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lions of little rock</dc:title>
  <dcterms:created xsi:type="dcterms:W3CDTF">2021-10-11T19:14:59Z</dcterms:created>
  <dcterms:modified xsi:type="dcterms:W3CDTF">2021-10-11T19:14:59Z</dcterms:modified>
</cp:coreProperties>
</file>