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lipstick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Post mortem    </w:t>
      </w:r>
      <w:r>
        <w:t xml:space="preserve">   Innocent    </w:t>
      </w:r>
      <w:r>
        <w:t xml:space="preserve">   Handwriting analysis    </w:t>
      </w:r>
      <w:r>
        <w:t xml:space="preserve">   Heinous crime    </w:t>
      </w:r>
      <w:r>
        <w:t xml:space="preserve">   Criminal    </w:t>
      </w:r>
      <w:r>
        <w:t xml:space="preserve">   Psychopath    </w:t>
      </w:r>
      <w:r>
        <w:t xml:space="preserve">   Murder    </w:t>
      </w:r>
      <w:r>
        <w:t xml:space="preserve">   Chicago    </w:t>
      </w:r>
      <w:r>
        <w:t xml:space="preserve">   Heirens    </w:t>
      </w:r>
      <w:r>
        <w:t xml:space="preserve">   Disorganized Lust    </w:t>
      </w:r>
      <w:r>
        <w:t xml:space="preserve">   Suzanne Deagan    </w:t>
      </w:r>
      <w:r>
        <w:t xml:space="preserve">   Josephine Ross    </w:t>
      </w:r>
      <w:r>
        <w:t xml:space="preserve">   Frances Brown    </w:t>
      </w:r>
      <w:r>
        <w:t xml:space="preserve">   Catch me    </w:t>
      </w:r>
      <w:r>
        <w:t xml:space="preserve">   Lipstick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lipstick killer</dc:title>
  <dcterms:created xsi:type="dcterms:W3CDTF">2021-10-11T19:15:44Z</dcterms:created>
  <dcterms:modified xsi:type="dcterms:W3CDTF">2021-10-11T19:15:44Z</dcterms:modified>
</cp:coreProperties>
</file>