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clay 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noise you make when you get a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look closely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have an urge to feel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land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get bumped a lot in a crowd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raise your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to skin when you have been in the bath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walk on next to a 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hanging things make music when the wind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owns and looks after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nervous you _______________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unhappy with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slowly disappears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fathers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after Friday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clay elephant</dc:title>
  <dcterms:created xsi:type="dcterms:W3CDTF">2021-10-11T19:15:51Z</dcterms:created>
  <dcterms:modified xsi:type="dcterms:W3CDTF">2021-10-11T19:15:51Z</dcterms:modified>
</cp:coreProperties>
</file>