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red 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cut    </w:t>
      </w:r>
      <w:r>
        <w:t xml:space="preserve">   bread    </w:t>
      </w:r>
      <w:r>
        <w:t xml:space="preserve">   bake    </w:t>
      </w:r>
      <w:r>
        <w:t xml:space="preserve">   mill    </w:t>
      </w:r>
      <w:r>
        <w:t xml:space="preserve">   wheat    </w:t>
      </w:r>
      <w:r>
        <w:t xml:space="preserve">   seeds    </w:t>
      </w:r>
      <w:r>
        <w:t xml:space="preserve">   pig    </w:t>
      </w:r>
      <w:r>
        <w:t xml:space="preserve">   duck    </w:t>
      </w:r>
      <w:r>
        <w:t xml:space="preserve">   cat    </w:t>
      </w:r>
      <w:r>
        <w:t xml:space="preserve">   hen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red hen</dc:title>
  <dcterms:created xsi:type="dcterms:W3CDTF">2021-10-11T19:16:06Z</dcterms:created>
  <dcterms:modified xsi:type="dcterms:W3CDTF">2021-10-11T19:16:06Z</dcterms:modified>
</cp:coreProperties>
</file>