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Abdominal Cavity    </w:t>
      </w:r>
      <w:r>
        <w:t xml:space="preserve">   Liver    </w:t>
      </w:r>
      <w:r>
        <w:t xml:space="preserve">   Hepatocytes    </w:t>
      </w:r>
      <w:r>
        <w:t xml:space="preserve">   Hepatitis    </w:t>
      </w:r>
      <w:r>
        <w:t xml:space="preserve">   Cirrhosis    </w:t>
      </w:r>
      <w:r>
        <w:t xml:space="preserve">   Jaundice    </w:t>
      </w:r>
      <w:r>
        <w:t xml:space="preserve">   Falciform Ligament    </w:t>
      </w:r>
      <w:r>
        <w:t xml:space="preserve">   Triad    </w:t>
      </w:r>
      <w:r>
        <w:t xml:space="preserve">   Kupffer Cells    </w:t>
      </w:r>
      <w:r>
        <w:t xml:space="preserve">   Lesser Omentum    </w:t>
      </w:r>
      <w:r>
        <w:t xml:space="preserve">   Ducts    </w:t>
      </w:r>
      <w:r>
        <w:t xml:space="preserve">   Lobules    </w:t>
      </w:r>
      <w:r>
        <w:t xml:space="preserve">   Bile Canaliculi    </w:t>
      </w:r>
      <w:r>
        <w:t xml:space="preserve">   Bile Release    </w:t>
      </w:r>
      <w:r>
        <w:t xml:space="preserve">   Bilirubin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liver</dc:title>
  <dcterms:created xsi:type="dcterms:W3CDTF">2021-10-11T19:15:49Z</dcterms:created>
  <dcterms:modified xsi:type="dcterms:W3CDTF">2021-10-11T19:15:49Z</dcterms:modified>
</cp:coreProperties>
</file>