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living world: Biodiversity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may cause primary succession?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Monocultures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NOT cause Colony Collapse Disorder?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Volcanic Eruptions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an invasive species?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Ecotone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region of transition between two biological communities?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Zebra mussel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changes in population or community structures that occur at the boundary of two or more habitats?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Birds of Paradise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threat to species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Habitat Fragmentation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emergence of discontinuities in an organism's environment that causes population fragmentation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Habitat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ongoing extinction of individual species due to environmental factors such as climate change?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Edge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Endemic species include...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American Alligator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Keystone species include...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Background Extinction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living world: Biodiversity matching game</dc:title>
  <dcterms:created xsi:type="dcterms:W3CDTF">2021-10-11T19:16:24Z</dcterms:created>
  <dcterms:modified xsi:type="dcterms:W3CDTF">2021-10-11T19:16:24Z</dcterms:modified>
</cp:coreProperties>
</file>