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'a' vowel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travels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trees lose their leaves we say they are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out how heavy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crooked or bent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 lots of people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as you are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or 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lion hunted its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a horse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_ _ _ went to the shop yesterday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lives next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team race at the start of Sport's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4+4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'a' vowel sound</dc:title>
  <dcterms:created xsi:type="dcterms:W3CDTF">2021-10-11T19:15:08Z</dcterms:created>
  <dcterms:modified xsi:type="dcterms:W3CDTF">2021-10-11T19:15:08Z</dcterms:modified>
</cp:coreProperties>
</file>