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haul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Greg    </w:t>
      </w:r>
      <w:r>
        <w:t xml:space="preserve">   Family    </w:t>
      </w:r>
      <w:r>
        <w:t xml:space="preserve">   Wimpy    </w:t>
      </w:r>
      <w:r>
        <w:t xml:space="preserve">   Van    </w:t>
      </w:r>
      <w:r>
        <w:t xml:space="preserve">   Flat    </w:t>
      </w:r>
      <w:r>
        <w:t xml:space="preserve">   Seagulls    </w:t>
      </w:r>
      <w:r>
        <w:t xml:space="preserve">   Diary    </w:t>
      </w:r>
      <w:r>
        <w:t xml:space="preserve">   Money    </w:t>
      </w:r>
      <w:r>
        <w:t xml:space="preserve">   Pig    </w:t>
      </w:r>
      <w:r>
        <w:t xml:space="preserve">   Waterpark    </w:t>
      </w:r>
      <w:r>
        <w:t xml:space="preserve">   Motel    </w:t>
      </w:r>
      <w:r>
        <w:t xml:space="preserve">   Mom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haul </dc:title>
  <dcterms:created xsi:type="dcterms:W3CDTF">2021-10-11T19:15:03Z</dcterms:created>
  <dcterms:modified xsi:type="dcterms:W3CDTF">2021-10-11T19:15:03Z</dcterms:modified>
</cp:coreProperties>
</file>