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smeary    </w:t>
      </w:r>
      <w:r>
        <w:t xml:space="preserve">   business    </w:t>
      </w:r>
      <w:r>
        <w:t xml:space="preserve">   barbaloots    </w:t>
      </w:r>
      <w:r>
        <w:t xml:space="preserve">   machine    </w:t>
      </w:r>
      <w:r>
        <w:t xml:space="preserve">   weehawken    </w:t>
      </w:r>
      <w:r>
        <w:t xml:space="preserve">   scholpity schlop    </w:t>
      </w:r>
      <w:r>
        <w:t xml:space="preserve">   seed    </w:t>
      </w:r>
      <w:r>
        <w:t xml:space="preserve">   biggering    </w:t>
      </w:r>
      <w:r>
        <w:t xml:space="preserve">   gluppity glupp    </w:t>
      </w:r>
      <w:r>
        <w:t xml:space="preserve">   thneed    </w:t>
      </w:r>
      <w:r>
        <w:t xml:space="preserve">   humming fish    </w:t>
      </w:r>
      <w:r>
        <w:t xml:space="preserve">   truffulatrees    </w:t>
      </w:r>
      <w:r>
        <w:t xml:space="preserve">   sowmeeswans    </w:t>
      </w:r>
      <w:r>
        <w:t xml:space="preserve">   onceler    </w:t>
      </w:r>
      <w:r>
        <w:t xml:space="preserve">   lorax    </w:t>
      </w:r>
      <w:r>
        <w:t xml:space="preserve">   gricklegrass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</dc:title>
  <dcterms:created xsi:type="dcterms:W3CDTF">2021-10-11T19:15:48Z</dcterms:created>
  <dcterms:modified xsi:type="dcterms:W3CDTF">2021-10-11T19:15:48Z</dcterms:modified>
</cp:coreProperties>
</file>