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nightmares    </w:t>
      </w:r>
      <w:r>
        <w:t xml:space="preserve">   meat    </w:t>
      </w:r>
      <w:r>
        <w:t xml:space="preserve">   fire    </w:t>
      </w:r>
      <w:r>
        <w:t xml:space="preserve">   hunters    </w:t>
      </w:r>
      <w:r>
        <w:t xml:space="preserve">   conch    </w:t>
      </w:r>
      <w:r>
        <w:t xml:space="preserve">   little uns    </w:t>
      </w:r>
      <w:r>
        <w:t xml:space="preserve">   plane crash    </w:t>
      </w:r>
      <w:r>
        <w:t xml:space="preserve">   piggy    </w:t>
      </w:r>
      <w:r>
        <w:t xml:space="preserve">   beast    </w:t>
      </w:r>
      <w:r>
        <w:t xml:space="preserve">   lost    </w:t>
      </w:r>
      <w:r>
        <w:t xml:space="preserve">   the lord of the flies    </w:t>
      </w:r>
      <w:r>
        <w:t xml:space="preserve">   island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lord of the flies</dc:title>
  <dcterms:created xsi:type="dcterms:W3CDTF">2021-10-11T19:15:23Z</dcterms:created>
  <dcterms:modified xsi:type="dcterms:W3CDTF">2021-10-11T19:15:23Z</dcterms:modified>
</cp:coreProperties>
</file>