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lord of the flies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given to the monster that supposedly lives on the island?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Jack's group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Shop does piggys aunt own?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Jack do even though he is told not to?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does Ralph's dad work for?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found by ralph but recognised by piggy?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happeningat the time the book was created?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name does golding give the twins?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problem does piggy have?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becomes leader?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did Ralph first meet on the island?</w:t>
            </w:r>
          </w:p>
        </w:tc>
      </w:tr>
    </w:tbl>
    <w:p>
      <w:pPr>
        <w:pStyle w:val="WordBankSmall"/>
      </w:pPr>
      <w:r>
        <w:t xml:space="preserve">   Piggy    </w:t>
      </w:r>
      <w:r>
        <w:t xml:space="preserve">   Ralph    </w:t>
      </w:r>
      <w:r>
        <w:t xml:space="preserve">   Hunt    </w:t>
      </w:r>
      <w:r>
        <w:t xml:space="preserve">   Navy    </w:t>
      </w:r>
      <w:r>
        <w:t xml:space="preserve">   Choir    </w:t>
      </w:r>
      <w:r>
        <w:t xml:space="preserve">   Asthama    </w:t>
      </w:r>
      <w:r>
        <w:t xml:space="preserve">   Sweetshop    </w:t>
      </w:r>
      <w:r>
        <w:t xml:space="preserve">   WORLDWARTWO    </w:t>
      </w:r>
      <w:r>
        <w:t xml:space="preserve">   Conchshell    </w:t>
      </w:r>
      <w:r>
        <w:t xml:space="preserve">   Samneric    </w:t>
      </w:r>
      <w:r>
        <w:t xml:space="preserve">   Beastie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lord of the flies</dc:title>
  <dcterms:created xsi:type="dcterms:W3CDTF">2021-10-11T19:15:58Z</dcterms:created>
  <dcterms:modified xsi:type="dcterms:W3CDTF">2021-10-11T19:15:58Z</dcterms:modified>
</cp:coreProperties>
</file>