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Expression on piggy’s face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twins nickname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sort or weapon is jack using to hunt pigs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gives raplh meat from jacks fester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were the boys stranded on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Ralph believe would rescue them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pilot land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piggy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 paints his what with clay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Simone death was a what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naval officer rescue the boys because he saw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boys use to make the fire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Shell , symbol of authority </w:t>
            </w:r>
          </w:p>
        </w:tc>
      </w:tr>
    </w:tbl>
    <w:p>
      <w:pPr>
        <w:pStyle w:val="WordBankLarge"/>
      </w:pPr>
      <w:r>
        <w:t xml:space="preserve">   Face     </w:t>
      </w:r>
      <w:r>
        <w:t xml:space="preserve">    glasses     </w:t>
      </w:r>
      <w:r>
        <w:t xml:space="preserve">   roger     </w:t>
      </w:r>
      <w:r>
        <w:t xml:space="preserve">    conch     </w:t>
      </w:r>
      <w:r>
        <w:t xml:space="preserve">   Mountain     </w:t>
      </w:r>
      <w:r>
        <w:t xml:space="preserve">   Smoke     </w:t>
      </w:r>
      <w:r>
        <w:t xml:space="preserve">   Stick     </w:t>
      </w:r>
      <w:r>
        <w:t xml:space="preserve">   Sam     </w:t>
      </w:r>
      <w:r>
        <w:t xml:space="preserve">   Father     </w:t>
      </w:r>
      <w:r>
        <w:t xml:space="preserve">   Accident     </w:t>
      </w:r>
      <w:r>
        <w:t xml:space="preserve">   Grin     </w:t>
      </w:r>
      <w:r>
        <w:t xml:space="preserve">   Savage     </w:t>
      </w:r>
      <w:r>
        <w:t xml:space="preserve">   Samneric     </w:t>
      </w:r>
      <w:r>
        <w:t xml:space="preserve">   An island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of the flies </dc:title>
  <dcterms:created xsi:type="dcterms:W3CDTF">2021-10-11T19:16:00Z</dcterms:created>
  <dcterms:modified xsi:type="dcterms:W3CDTF">2021-10-11T19:16:00Z</dcterms:modified>
</cp:coreProperties>
</file>