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lost coin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rejoice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coin</dc:title>
  <dcterms:created xsi:type="dcterms:W3CDTF">2021-10-11T19:15:01Z</dcterms:created>
  <dcterms:modified xsi:type="dcterms:W3CDTF">2021-10-11T19:15:01Z</dcterms:modified>
</cp:coreProperties>
</file>