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dog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Blanket    </w:t>
      </w:r>
      <w:r>
        <w:t xml:space="preserve">   Garden    </w:t>
      </w:r>
      <w:r>
        <w:t xml:space="preserve">   Website    </w:t>
      </w:r>
      <w:r>
        <w:t xml:space="preserve">   SPCA    </w:t>
      </w:r>
      <w:r>
        <w:t xml:space="preserve">   Neighbour    </w:t>
      </w:r>
      <w:r>
        <w:t xml:space="preserve">   Disappeared    </w:t>
      </w:r>
      <w:r>
        <w:t xml:space="preserve">   Texting    </w:t>
      </w:r>
      <w:r>
        <w:t xml:space="preserve">   Trouble    </w:t>
      </w:r>
      <w:r>
        <w:t xml:space="preserve">   Gone    </w:t>
      </w:r>
      <w:r>
        <w:t xml:space="preserve">   Lost    </w:t>
      </w:r>
      <w:r>
        <w:t xml:space="preserve">   Dog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dog </dc:title>
  <dcterms:created xsi:type="dcterms:W3CDTF">2021-10-11T19:15:03Z</dcterms:created>
  <dcterms:modified xsi:type="dcterms:W3CDTF">2021-10-11T19:15:03Z</dcterms:modified>
</cp:coreProperties>
</file>