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hero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Percy Jackson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camp the Greek HALF BLOODS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Other member of the big three? (Poseidon ,Zeus and 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piper Used __________ _______________________ To get people to give her the Stolen Stuff accidentally.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thing Jason wakes up on is the begging in chapter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language that Jason Spoke With chiron is his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Wind Spirits called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 name of the lead centaur at Camp Halfblood?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Annabeth's Missing boyfriends name is  ___________________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medicine Only Gods and Halfbloods can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Annabeth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goddess That Erased Jason's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GREEK version name to Jason's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to Leo is ______________________.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Percy-Jackson    </w:t>
      </w:r>
      <w:r>
        <w:t xml:space="preserve">   Hephaestus    </w:t>
      </w:r>
      <w:r>
        <w:t xml:space="preserve">   School bus    </w:t>
      </w:r>
      <w:r>
        <w:t xml:space="preserve">   Zeus    </w:t>
      </w:r>
      <w:r>
        <w:t xml:space="preserve">   Poseidon    </w:t>
      </w:r>
      <w:r>
        <w:t xml:space="preserve">   Athena    </w:t>
      </w:r>
      <w:r>
        <w:t xml:space="preserve">   Camp-Halfblood    </w:t>
      </w:r>
      <w:r>
        <w:t xml:space="preserve">   Venti    </w:t>
      </w:r>
      <w:r>
        <w:t xml:space="preserve">   Chiron    </w:t>
      </w:r>
      <w:r>
        <w:t xml:space="preserve">   Ambrosia    </w:t>
      </w:r>
      <w:r>
        <w:t xml:space="preserve">   Hera    </w:t>
      </w:r>
      <w:r>
        <w:t xml:space="preserve">   Latin    </w:t>
      </w:r>
      <w:r>
        <w:t xml:space="preserve">   Hades    </w:t>
      </w:r>
      <w:r>
        <w:t xml:space="preserve">   Charm Speaking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Cross Word</dc:title>
  <dcterms:created xsi:type="dcterms:W3CDTF">2021-10-11T19:16:04Z</dcterms:created>
  <dcterms:modified xsi:type="dcterms:W3CDTF">2021-10-11T19:16:04Z</dcterms:modified>
</cp:coreProperties>
</file>