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Presenting    </w:t>
      </w:r>
      <w:r>
        <w:t xml:space="preserve">   Reflect    </w:t>
      </w:r>
      <w:r>
        <w:t xml:space="preserve">   Activity    </w:t>
      </w:r>
      <w:r>
        <w:t xml:space="preserve">   Lesson    </w:t>
      </w:r>
      <w:r>
        <w:t xml:space="preserve">   Twist    </w:t>
      </w:r>
      <w:r>
        <w:t xml:space="preserve">   Parable    </w:t>
      </w:r>
      <w:r>
        <w:t xml:space="preserve">   Jesus    </w:t>
      </w:r>
      <w:r>
        <w:t xml:space="preserve">   God    </w:t>
      </w:r>
      <w:r>
        <w:t xml:space="preserve">   Christian    </w:t>
      </w:r>
      <w:r>
        <w:t xml:space="preserve">   Sheep    </w:t>
      </w:r>
      <w:r>
        <w:t xml:space="preserve">   Lost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sheep</dc:title>
  <dcterms:created xsi:type="dcterms:W3CDTF">2021-10-11T19:15:12Z</dcterms:created>
  <dcterms:modified xsi:type="dcterms:W3CDTF">2021-10-11T19:15:12Z</dcterms:modified>
</cp:coreProperties>
</file>