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prickly thorn with blackberries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for sorrow, two for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snake that lives on the Quantocks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Woodland flower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grey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when hung on string in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bird catching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 with the .........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the smallest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Murmurations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a tree that weeps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lucky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tortoise can eat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black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seed comes from an oak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rhymes with 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rarely seen and swim in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climbing green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prehistoric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live in a pond and have four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words</dc:title>
  <dcterms:created xsi:type="dcterms:W3CDTF">2021-10-11T19:15:58Z</dcterms:created>
  <dcterms:modified xsi:type="dcterms:W3CDTF">2021-10-11T19:15:58Z</dcterms:modified>
</cp:coreProperties>
</file>