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Soberly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isn't fair, it isn't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"Don't you have a grown boy to do it for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children gathering from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Martins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builted up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family got the dot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 if you won the lottery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pulled the black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call it that they do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"Your in time, though.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always did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children put the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on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where the results in the end of the book</w:t>
            </w:r>
          </w:p>
        </w:tc>
      </w:tr>
    </w:tbl>
    <w:p>
      <w:pPr>
        <w:pStyle w:val="WordBankMedium"/>
      </w:pPr>
      <w:r>
        <w:t xml:space="preserve">   Mr.Martin    </w:t>
      </w:r>
      <w:r>
        <w:t xml:space="preserve">   You'd get stoned    </w:t>
      </w:r>
      <w:r>
        <w:t xml:space="preserve">   Well,now    </w:t>
      </w:r>
      <w:r>
        <w:t xml:space="preserve">   Green    </w:t>
      </w:r>
      <w:r>
        <w:t xml:space="preserve">   June    </w:t>
      </w:r>
      <w:r>
        <w:t xml:space="preserve">   Mrs.Hutchinson    </w:t>
      </w:r>
      <w:r>
        <w:t xml:space="preserve">   Box    </w:t>
      </w:r>
      <w:r>
        <w:t xml:space="preserve">   27th    </w:t>
      </w:r>
      <w:r>
        <w:t xml:space="preserve">   Delacroix    </w:t>
      </w:r>
      <w:r>
        <w:t xml:space="preserve">   Mr.summers    </w:t>
      </w:r>
      <w:r>
        <w:t xml:space="preserve">   Dot    </w:t>
      </w:r>
      <w:r>
        <w:t xml:space="preserve">   Stones    </w:t>
      </w:r>
      <w:r>
        <w:t xml:space="preserve">   Pockets    </w:t>
      </w:r>
      <w:r>
        <w:t xml:space="preserve">   Shirley Jacks    </w:t>
      </w:r>
      <w:r>
        <w:t xml:space="preserve">   Death    </w:t>
      </w:r>
      <w:r>
        <w:t xml:space="preserve">   Tradition     </w:t>
      </w:r>
      <w:r>
        <w:t xml:space="preserve">   Mrshutchinson    </w:t>
      </w:r>
      <w:r>
        <w:t xml:space="preserve">   Baxter    </w:t>
      </w:r>
      <w:r>
        <w:t xml:space="preserve">   suspense    </w:t>
      </w:r>
      <w:r>
        <w:t xml:space="preserve">   Hutchinson's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2021-10-11T19:16:37Z</dcterms:created>
  <dcterms:modified xsi:type="dcterms:W3CDTF">2021-10-11T19:16:37Z</dcterms:modified>
</cp:coreProperties>
</file>