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the lottery    </w:t>
      </w:r>
      <w:r>
        <w:t xml:space="preserve">   sacrifice    </w:t>
      </w:r>
      <w:r>
        <w:t xml:space="preserve">   ominous    </w:t>
      </w:r>
      <w:r>
        <w:t xml:space="preserve">   tense    </w:t>
      </w:r>
      <w:r>
        <w:t xml:space="preserve">   villagers    </w:t>
      </w:r>
      <w:r>
        <w:t xml:space="preserve">   culture    </w:t>
      </w:r>
      <w:r>
        <w:t xml:space="preserve">   warm    </w:t>
      </w:r>
      <w:r>
        <w:t xml:space="preserve">   clear    </w:t>
      </w:r>
      <w:r>
        <w:t xml:space="preserve">   June    </w:t>
      </w:r>
      <w:r>
        <w:t xml:space="preserve">   small town    </w:t>
      </w:r>
      <w:r>
        <w:t xml:space="preserve">   black box    </w:t>
      </w:r>
      <w:r>
        <w:t xml:space="preserve">   winner    </w:t>
      </w:r>
      <w:r>
        <w:t xml:space="preserve">   crops    </w:t>
      </w:r>
      <w:r>
        <w:t xml:space="preserve">   tradition    </w:t>
      </w:r>
      <w:r>
        <w:t xml:space="preserve">   stones    </w:t>
      </w:r>
      <w:r>
        <w:t xml:space="preserve">   death    </w:t>
      </w:r>
      <w:r>
        <w:t xml:space="preserve">   old man warner    </w:t>
      </w:r>
      <w:r>
        <w:t xml:space="preserve">   joe summers    </w:t>
      </w:r>
      <w:r>
        <w:t xml:space="preserve">   Tessie Hutchison    </w:t>
      </w:r>
      <w:r>
        <w:t xml:space="preserve">   bill Hutchison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lottery</dc:title>
  <dcterms:created xsi:type="dcterms:W3CDTF">2021-12-17T03:49:23Z</dcterms:created>
  <dcterms:modified xsi:type="dcterms:W3CDTF">2021-12-17T03:49:23Z</dcterms:modified>
</cp:coreProperties>
</file>