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 the paper?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call something that they do every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result in the end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man who ran the lottery?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held every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the lottery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mouth is the Lott held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children gathering in the begging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</dc:title>
  <dcterms:created xsi:type="dcterms:W3CDTF">2021-10-11T19:15:26Z</dcterms:created>
  <dcterms:modified xsi:type="dcterms:W3CDTF">2021-10-11T19:15:26Z</dcterms:modified>
</cp:coreProperties>
</file>