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Old man    </w:t>
      </w:r>
      <w:r>
        <w:t xml:space="preserve">   Mrs.hurchinson    </w:t>
      </w:r>
      <w:r>
        <w:t xml:space="preserve">   Don and eve    </w:t>
      </w:r>
      <w:r>
        <w:t xml:space="preserve">   Horace’s    </w:t>
      </w:r>
      <w:r>
        <w:t xml:space="preserve">   Dunbar    </w:t>
      </w:r>
      <w:r>
        <w:t xml:space="preserve">   Warner    </w:t>
      </w:r>
      <w:r>
        <w:t xml:space="preserve">   Polite    </w:t>
      </w:r>
      <w:r>
        <w:t xml:space="preserve">   Disengage    </w:t>
      </w:r>
      <w:r>
        <w:t xml:space="preserve">   Lottery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word search</dc:title>
  <dcterms:created xsi:type="dcterms:W3CDTF">2021-10-11T19:16:34Z</dcterms:created>
  <dcterms:modified xsi:type="dcterms:W3CDTF">2021-10-11T19:16:34Z</dcterms:modified>
</cp:coreProperties>
</file>