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love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caste is America in before entering the Selection?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contestant America dislikes completely?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girls compete for the Selection of becoming Maxon's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caste does America become as soon as she gets selected for the Selection?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America's favorite person?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America keeps of Aspen's even during the Selection?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America's first true friend after entering the palace?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lowest caste?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America's first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does America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America's mom pressure America to enter the Selection?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finder</dc:title>
  <dcterms:created xsi:type="dcterms:W3CDTF">2021-10-11T19:16:14Z</dcterms:created>
  <dcterms:modified xsi:type="dcterms:W3CDTF">2021-10-11T19:16:14Z</dcterms:modified>
</cp:coreProperties>
</file>