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lovely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Mystery    </w:t>
      </w:r>
      <w:r>
        <w:t xml:space="preserve">   Police    </w:t>
      </w:r>
      <w:r>
        <w:t xml:space="preserve">   Underground    </w:t>
      </w:r>
      <w:r>
        <w:t xml:space="preserve">   Building    </w:t>
      </w:r>
      <w:r>
        <w:t xml:space="preserve">   Chain    </w:t>
      </w:r>
      <w:r>
        <w:t xml:space="preserve">   Rape    </w:t>
      </w:r>
      <w:r>
        <w:t xml:space="preserve">   Hat    </w:t>
      </w:r>
      <w:r>
        <w:t xml:space="preserve">   Murder    </w:t>
      </w:r>
      <w:r>
        <w:t xml:space="preserve">   Death    </w:t>
      </w:r>
      <w:r>
        <w:t xml:space="preserve">   Harvey    </w:t>
      </w:r>
      <w:r>
        <w:t xml:space="preserve">   Susie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lovely bones</dc:title>
  <dcterms:created xsi:type="dcterms:W3CDTF">2021-10-11T19:15:17Z</dcterms:created>
  <dcterms:modified xsi:type="dcterms:W3CDTF">2021-10-11T19:15:17Z</dcterms:modified>
</cp:coreProperties>
</file>