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lungs and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kill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blood travel 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does smoking make your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red blood cells have instead of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smoking do to the oxgen in your blood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helps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main component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breathe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hemoglobin transport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lungs and blood</dc:title>
  <dcterms:created xsi:type="dcterms:W3CDTF">2021-10-11T19:16:11Z</dcterms:created>
  <dcterms:modified xsi:type="dcterms:W3CDTF">2021-10-11T19:16:11Z</dcterms:modified>
</cp:coreProperties>
</file>