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finger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gregg's eat when they had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gregg's could ___ when they had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duck use to speak to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they had been transformed, the gregg's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magic ______ , is the name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fourth duck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animal the gregg's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gregg's used what to build the 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second duck hold?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third duck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gregg's build to keep warm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boys feed the ducks?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family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gregg's had to use what to eat the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gregg's say they would never do to a duck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boys seen carrying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teacher start to grow on her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teacher grow as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first duck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finger</dc:title>
  <dcterms:created xsi:type="dcterms:W3CDTF">2021-10-12T20:34:16Z</dcterms:created>
  <dcterms:modified xsi:type="dcterms:W3CDTF">2021-10-12T20:34:16Z</dcterms:modified>
</cp:coreProperties>
</file>