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of the mirror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they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is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raving and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arvin do to Funchsia  after they saved will and Arvin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they doing before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loves arvin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banish by not following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places did they went to saved both raving and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brave prince who saved Ariel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saved arvin and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texted the secret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they going to save arvin and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did they get the message pick:Morning, Afternoon,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arvin and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of the mirror </dc:title>
  <dcterms:created xsi:type="dcterms:W3CDTF">2021-10-12T20:34:12Z</dcterms:created>
  <dcterms:modified xsi:type="dcterms:W3CDTF">2021-10-12T20:34:12Z</dcterms:modified>
</cp:coreProperties>
</file>