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 of the mirror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they going to save will mystery and Arvin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in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genre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smartest mouse in the group of mouselets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time did they get the message ex: morning, afternoon, or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Arvin do with Funchsia after they saved Arvin and will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went to a secret 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they doing before the secret message/mission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 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the message from will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Who’s in love with arvin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author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got banish from the fantasy kingdoms for breaking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they nickname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of the mirror</dc:title>
  <dcterms:created xsi:type="dcterms:W3CDTF">2021-10-12T20:34:14Z</dcterms:created>
  <dcterms:modified xsi:type="dcterms:W3CDTF">2021-10-12T20:34:14Z</dcterms:modified>
</cp:coreProperties>
</file>